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书名：我不是魔法师</w:t>
      </w:r>
    </w:p>
    <w:p>
      <w:r>
        <w:t>作者：（韩）尹九炳编著；（韩）大麦出版社文字；车贞仁绘画；（中）戒摩译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我不是魔法师 评论地址：https://www.jiaokey.com/book/detail/13509491.html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