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书名：说再见</w:t>
      </w:r>
    </w:p>
    <w:p>
      <w:r>
        <w:t>作者：胡玲美著；卓昆峰绘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说再见 评论地址：https://www.jiaokey.com/book/detail/13509502.html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