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书名：蜗牛科普图画书  躲猫猫</w:t>
      </w:r>
    </w:p>
    <w:p>
      <w:r>
        <w:t>作者：（韩）尹九炳编著；（韩）大麦出版社文字；（韩）申嘉英绘画；（中）戒摩译</w:t>
      </w:r>
    </w:p>
    <w:p>
      <w:r>
        <w:t>出版社：南京：江苏科学技术出版社</w:t>
      </w:r>
    </w:p>
    <w:p>
      <w:r>
        <w:t>出版日期：2014.01</w:t>
      </w:r>
    </w:p>
    <w:p>
      <w:r>
        <w:t>总页数：32</w:t>
      </w:r>
    </w:p>
    <w:p>
      <w:r>
        <w:t>更多请访问教客网: www.jiaokey.com</w:t>
      </w:r>
    </w:p>
    <w:p>
      <w:r>
        <w:t>蜗牛科普图画书  躲猫猫 评论地址：https://www.jiaokey.com/book/detail/13509520.html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