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书名：流浪的生命  散语集</w:t>
      </w:r>
    </w:p>
    <w:p>
      <w:r>
        <w:t>作者：石清礼著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流浪的生命  散语集 评论地址：https://www.jiaokey.com/book/detail/13509610.html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