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书名：臭脸转学生</w:t>
      </w:r>
    </w:p>
    <w:p>
      <w:r>
        <w:t>作者：陈怡平著；钟燕贞绘</w:t>
      </w:r>
    </w:p>
    <w:p>
      <w:r>
        <w:t>出版社：兰州：甘肃少年儿童出版社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臭脸转学生 评论地址：https://www.jiaokey.com/book/detail/13509652.html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