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垃圾小超人  保姆来了</w:t>
      </w:r>
    </w:p>
    <w:p>
      <w:r>
        <w:rPr>
          <w:rFonts w:ascii="宋体" w:hAnsi="宋体" w:eastAsia="宋体"/>
          <w:sz w:val="24"/>
        </w:rPr>
        <w:t>（德）迪特尔著；褚春源译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垃圾小超人  保姆来了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（德）迪特尔著；褚春源译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本书出售、求购地址：https://www.jiaokey.com/book/detail/13509697.html</w:t>
      </w:r>
    </w:p>
    <w:p>
      <w:r>
        <w:t>更多相关图书推荐：https://www.jiaokey.com</w:t>
      </w:r>
    </w:p>
    <w:p>
      <w:r>
        <w:t>（德）迪特尔著；褚春源译 其他作品：https://www.jiaokey.com/tag/（德）迪特尔著；褚春源译.html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关键词搜索：https://www.jiaokey.com/tag/垃圾小超人  保姆来了.html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