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多色水彩笔篇</w:t>
      </w:r>
    </w:p>
    <w:p>
      <w:r>
        <w:t>作者：（日）须山奈津希著；黄文娟译</w:t>
      </w:r>
    </w:p>
    <w:p>
      <w:r>
        <w:t>出版社：北京:中国青年出版社,2014.06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1支笔画出幸福绘本  多色水彩笔篇 评论地址：https://www.jiaokey.com/book/detail/13509764.html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