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书名：我喜欢光着脚</w:t>
      </w:r>
    </w:p>
    <w:p>
      <w:r>
        <w:t>作者：（韩）尹九炳编著；（韩）大麦出版社文字；（韩）鲁贞德绘画；（中）戒摩译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我喜欢光着脚 评论地址：https://www.jiaokey.com/book/detail/13509796.html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