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书名：蜜蜂和蜂蜜的故事</w:t>
      </w:r>
    </w:p>
    <w:p>
      <w:r>
        <w:t>作者：（法）波曼，阿雷尔撰文；百舜，袁坚译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蜜蜂和蜂蜜的故事 评论地址：https://www.jiaokey.com/book/detail/13509807.html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