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书名：新思维英汉互译教程</w:t>
      </w:r>
    </w:p>
    <w:p>
      <w:r>
        <w:t>作者：张万防，张亮平，翟长红主编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总页数：281</w:t>
      </w:r>
    </w:p>
    <w:p>
      <w:r>
        <w:t>更多请访问教客网: www.jiaokey.com</w:t>
      </w:r>
    </w:p>
    <w:p>
      <w:r>
        <w:t>新思维英汉互译教程 评论地址：https://www.jiaokey.com/book/detail/13509998.html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