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书名：一代大儒爱新觉罗·毓鋆</w:t>
      </w:r>
    </w:p>
    <w:p>
      <w:r>
        <w:t>作者：许仁图著</w:t>
      </w:r>
    </w:p>
    <w:p>
      <w:r>
        <w:t>出版社：上海:上海三联书店,2014.04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一代大儒爱新觉罗·毓鋆 评论地址：https://www.jiaokey.com/book/detail/13510010.html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