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成功是一种选择  升级版典藏</w:t>
      </w:r>
    </w:p>
    <w:p>
      <w:r>
        <w:t>作者：冯铃之，陈微微编译</w:t>
      </w:r>
    </w:p>
    <w:p>
      <w:r>
        <w:t>出版社：北京：现代出版社</w:t>
      </w:r>
    </w:p>
    <w:p>
      <w:r>
        <w:t>出版日期：2014.04</w:t>
      </w:r>
    </w:p>
    <w:p>
      <w:r>
        <w:t>总页数：332</w:t>
      </w:r>
    </w:p>
    <w:p>
      <w:r>
        <w:t>更多请访问教客网: www.jiaokey.com</w:t>
      </w:r>
    </w:p>
    <w:p>
      <w:r>
        <w:t>美丽英文  成功是一种选择  升级版典藏 评论地址：https://www.jiaokey.com/book/detail/13510068.html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