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书名：松窗采薇  溥心畬的绘画作品集</w:t>
      </w:r>
    </w:p>
    <w:p>
      <w:r>
        <w:t>作者：北京画院编</w:t>
      </w:r>
    </w:p>
    <w:p>
      <w:r>
        <w:t>出版社：南宁:广西美术出版社,2013.10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松窗采薇  溥心畬的绘画作品集 评论地址：https://www.jiaokey.com/book/detail/13510177.html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