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书名：我的英语教室  零起点速学发音、单词、句子、会话</w:t>
      </w:r>
    </w:p>
    <w:p>
      <w:r>
        <w:t>作者:梁慧编著</w:t>
      </w:r>
    </w:p>
    <w:p>
      <w:r>
        <w:t>出版社:北京：世界图书北京出版公司</w:t>
      </w:r>
    </w:p>
    <w:p>
      <w:r>
        <w:t>出版日期：2014.01</w:t>
      </w:r>
    </w:p>
    <w:p>
      <w:r>
        <w:t>总页数：287</w:t>
      </w:r>
    </w:p>
    <w:p>
      <w:r>
        <w:t>更多请访问教客网:www.jiaokey.com</w:t>
      </w:r>
    </w:p>
    <w:p>
      <w:r>
        <w:t>我的英语教室  零起点速学发音、单词、句子、会话评论地址：https://www.jiaokey.com/book/detail/13510321.html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