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书名：怪诞心理学  揭秘人际交往中的怪异现象</w:t>
      </w:r>
    </w:p>
    <w:p>
      <w:r>
        <w:t>作者：耿沫编著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总页数：319</w:t>
      </w:r>
    </w:p>
    <w:p>
      <w:r>
        <w:t>更多请访问教客网: www.jiaokey.com</w:t>
      </w:r>
    </w:p>
    <w:p>
      <w:r>
        <w:t>怪诞心理学  揭秘人际交往中的怪异现象 评论地址：https://www.jiaokey.com/book/detail/13510431.html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