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霞光是太阳开出的花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原创经典作品  霞光是太阳开出的花 评论地址：https://www.jiaokey.com/book/detail/13510470.html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