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书名：山东卫生增刊  省第一届保健专业会议专缉</w:t>
      </w:r>
    </w:p>
    <w:p>
      <w:r>
        <w:t>作者：山东省人民政府卫生厅主编</w:t>
      </w:r>
    </w:p>
    <w:p>
      <w:r>
        <w:t>出版社：医务生活社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山东卫生增刊  省第一届保健专业会议专缉 评论地址：https://www.jiaokey.com/book/detail/13510474.html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