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J.TEST日语全真模拟冲关捷径A-D</w:t>
      </w:r>
    </w:p>
    <w:p>
      <w:r>
        <w:rPr>
          <w:rFonts w:ascii="宋体" w:hAnsi="宋体" w:eastAsia="宋体"/>
          <w:sz w:val="24"/>
        </w:rPr>
        <w:t>张瑾，王云，孙妍，王馨编著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J.TEST日语全真模拟冲关捷径A-D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张瑾，王云，孙妍，王馨编著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本书出售、求购地址：https://www.jiaokey.com/book/detail/13510489.html</w:t>
      </w:r>
    </w:p>
    <w:p>
      <w:r>
        <w:t>更多相关图书推荐：https://www.jiaokey.com</w:t>
      </w:r>
    </w:p>
    <w:p>
      <w:r>
        <w:t>张瑾，王云，孙妍，王馨编著 其他作品：https://www.jiaokey.com/tag/张瑾，王云，孙妍，王馨编著.html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J.TEST日语全真模拟冲关捷径A-D.html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