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书名：浑源黄芪甲天下</w:t>
      </w:r>
    </w:p>
    <w:p>
      <w:r>
        <w:t>作者：李政主编；王世任，范凯，赵贵富副主编</w:t>
      </w:r>
    </w:p>
    <w:p>
      <w:r>
        <w:t>出版社：太原:山西人民出版社,2013.08</w:t>
      </w:r>
    </w:p>
    <w:p>
      <w:r>
        <w:t>出版日期：</w:t>
      </w:r>
    </w:p>
    <w:p>
      <w:r>
        <w:t>总页数：181</w:t>
      </w:r>
    </w:p>
    <w:p>
      <w:r>
        <w:t>更多请访问教客网: www.jiaokey.com</w:t>
      </w:r>
    </w:p>
    <w:p>
      <w:r>
        <w:t>浑源黄芪甲天下 评论地址：https://www.jiaokey.com/book/detail/13510880.html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