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书名：针药临证效验录</w:t>
      </w:r>
    </w:p>
    <w:p>
      <w:r>
        <w:t>作者：吴文鹏，吴健存编著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针药临证效验录 评论地址：https://www.jiaokey.com/book/detail/13510949.html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