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书名：我的那些年、那些事  20世纪一位外科医师下放农村日记</w:t>
      </w:r>
    </w:p>
    <w:p>
      <w:r>
        <w:t>作者：徐荣楠著</w:t>
      </w:r>
    </w:p>
    <w:p>
      <w:r>
        <w:t>出版社：合肥：安徽科学技术出版社</w:t>
      </w:r>
    </w:p>
    <w:p>
      <w:r>
        <w:t>出版日期：2013.10</w:t>
      </w:r>
    </w:p>
    <w:p>
      <w:r>
        <w:t>总页数：190</w:t>
      </w:r>
    </w:p>
    <w:p>
      <w:r>
        <w:t>更多请访问教客网: www.jiaokey.com</w:t>
      </w:r>
    </w:p>
    <w:p>
      <w:r>
        <w:t>我的那些年、那些事  20世纪一位外科医师下放农村日记 评论地址：https://www.jiaokey.com/book/detail/13510958.html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