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书名：王和伯医案精选</w:t>
      </w:r>
    </w:p>
    <w:p>
      <w:r>
        <w:t>作者：王荣祖主编；钱菁，朱冰，马浩清等编</w:t>
      </w:r>
    </w:p>
    <w:p>
      <w:r>
        <w:t>出版社：北京：人民卫生出版社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王和伯医案精选 评论地址：https://www.jiaokey.com/book/detail/13511006.html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