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书名：涉外护理英语</w:t>
      </w:r>
    </w:p>
    <w:p>
      <w:r>
        <w:t>作者：徐红莉，杨桂荣主编；黄颖浩，彭淑华，晏华军副主编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总页数：217</w:t>
      </w:r>
    </w:p>
    <w:p>
      <w:r>
        <w:t>更多请访问教客网: www.jiaokey.com</w:t>
      </w:r>
    </w:p>
    <w:p>
      <w:r>
        <w:t>涉外护理英语 评论地址：https://www.jiaokey.com/book/detail/13511079.html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