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书名：老龄事业功勋  谱献给第一个国际老年人年</w:t>
      </w:r>
    </w:p>
    <w:p>
      <w:r>
        <w:t>作者：王晓声，孙育林，郑雪峰，闫树屏主编</w:t>
      </w:r>
    </w:p>
    <w:p>
      <w:r>
        <w:t>出版社：《老年晨报》编辑部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老龄事业功勋  谱献给第一个国际老年人年 评论地址：https://www.jiaokey.com/book/detail/13511141.html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