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作者：光峰主编；刘建宇，姚秋妹副主编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总页数：157</w:t>
      </w:r>
    </w:p>
    <w:p>
      <w:r>
        <w:t>更多请访问教客网: www.jiaokey.com</w:t>
      </w:r>
    </w:p>
    <w:p>
      <w:r>
        <w:t>高等数学简明教程 评论地址：https://www.jiaokey.com/book/detail/13511239.html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