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书名：大学生营养与健康</w:t>
      </w:r>
    </w:p>
    <w:p>
      <w:r>
        <w:t>作者：陈桂阁，廉福生主编；王瑞琴，白茹珍，刘敏副主编</w:t>
      </w:r>
    </w:p>
    <w:p>
      <w:r>
        <w:t>出版社：上海：同济大学出版社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大学生营养与健康 评论地址：https://www.jiaokey.com/book/detail/13511382.html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