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  九大佛学宗师为你开示人生大智慧</w:t>
      </w:r>
    </w:p>
    <w:p>
      <w:r>
        <w:t>作者：星云大师，圣严法师，学诚法师等著</w:t>
      </w:r>
    </w:p>
    <w:p>
      <w:r>
        <w:t>出版社：福州：福建人民出版社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平常心  九大佛学宗师为你开示人生大智慧 评论地址：https://www.jiaokey.com/book/detail/13511589.html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