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书名：决胜中层  中层管理者就该这么干</w:t>
      </w:r>
    </w:p>
    <w:p>
      <w:r>
        <w:t>作者：房伟著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决胜中层  中层管理者就该这么干 评论地址：https://www.jiaokey.com/book/detail/13511645.html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