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学人生品质故事集  第2辑</w:t>
      </w:r>
    </w:p>
    <w:p>
      <w:r>
        <w:t>作者：王华运著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麦格希中英双语阅读文库  学人生品质故事集  第2辑 评论地址：https://www.jiaokey.com/book/detail/13511682.html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