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居伊·德波  诗歌革命</w:t>
      </w:r>
    </w:p>
    <w:p>
      <w:r>
        <w:rPr>
          <w:rFonts w:ascii="宋体" w:hAnsi="宋体" w:eastAsia="宋体"/>
          <w:sz w:val="24"/>
        </w:rPr>
        <w:t>（法）考夫曼著；史利平译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居伊·德波  诗歌革命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（法）考夫曼著；史利平译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本书出售、求购地址：https://www.jiaokey.com/book/detail/13511745.html</w:t>
      </w:r>
    </w:p>
    <w:p>
      <w:r>
        <w:t>更多相关图书推荐：https://www.jiaokey.com</w:t>
      </w:r>
    </w:p>
    <w:p>
      <w:r>
        <w:t>（法）考夫曼著；史利平译 其他作品：https://www.jiaokey.com/tag/（法）考夫曼著；史利平译.html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关键词搜索：https://www.jiaokey.com/tag/居伊·德波  诗歌革命.html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