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书名：帅气男孩子的画法</w:t>
      </w:r>
    </w:p>
    <w:p>
      <w:r>
        <w:t>作者：日本成美堂出版编著；宋微译</w:t>
      </w:r>
    </w:p>
    <w:p>
      <w:r>
        <w:t>出版社：北京:连环画出版社,2014.03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帅气男孩子的画法 评论地址：https://www.jiaokey.com/book/detail/13511854.html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