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书名：你好数学最亲切的数学概念启蒙图画书  郊游去</w:t>
      </w:r>
    </w:p>
    <w:p>
      <w:r>
        <w:t>作者：（韩）申惠恩著</w:t>
      </w:r>
    </w:p>
    <w:p>
      <w:r>
        <w:t>出版社：武汉:湖北少年儿童出版社,2011.06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你好数学最亲切的数学概念启蒙图画书  郊游去 评论地址：https://www.jiaokey.com/book/detail/13512025.html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