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书名：好品格养成图画书  诚信商店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总页数：21</w:t>
      </w:r>
    </w:p>
    <w:p>
      <w:r>
        <w:t>更多请访问教客网: www.jiaokey.com</w:t>
      </w:r>
    </w:p>
    <w:p>
      <w:r>
        <w:t>好品格养成图画书  诚信商店 评论地址：https://www.jiaokey.com/book/detail/13512037.html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