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书名：好品格养成图画书  勇敢超人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好品格养成图画书  勇敢超人 评论地址：https://www.jiaokey.com/book/detail/13512042.html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