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书名：教孩子学会独立</w:t>
      </w:r>
    </w:p>
    <w:p>
      <w:r>
        <w:t>作者：（英）森德兰著；（英）阿姆斯特朗绘；筱晓译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总页数：34</w:t>
      </w:r>
    </w:p>
    <w:p>
      <w:r>
        <w:t>更多请访问教客网: www.jiaokey.com</w:t>
      </w:r>
    </w:p>
    <w:p>
      <w:r>
        <w:t>教孩子学会独立 评论地址：https://www.jiaokey.com/book/detail/13512159.html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