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书名：教孩子学会表达情绪</w:t>
      </w:r>
    </w:p>
    <w:p>
      <w:r>
        <w:t>作者：（英）森德兰著；（英）阿姆斯特朗绘；张晨辰译</w:t>
      </w:r>
    </w:p>
    <w:p>
      <w:r>
        <w:t>出版社：北京：北京科学技术出版社</w:t>
      </w:r>
    </w:p>
    <w:p>
      <w:r>
        <w:t>出版日期：2014</w:t>
      </w:r>
    </w:p>
    <w:p>
      <w:r>
        <w:t>总页数：41</w:t>
      </w:r>
    </w:p>
    <w:p>
      <w:r>
        <w:t>更多请访问教客网: www.jiaokey.com</w:t>
      </w:r>
    </w:p>
    <w:p>
      <w:r>
        <w:t>教孩子学会表达情绪 评论地址：https://www.jiaokey.com/book/detail/13512160.html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