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书名：家庭教师  隐之弹  1  骸·幻想  文字版</w:t>
      </w:r>
    </w:p>
    <w:p>
      <w:r>
        <w:t>作者：（日）天野明，（日）子安秀明著；方闻译</w:t>
      </w:r>
    </w:p>
    <w:p>
      <w:r>
        <w:t>出版社：杭州:浙江少年儿童出版社,2014.04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家庭教师  隐之弹  1  骸·幻想  文字版 评论地址：https://www.jiaokey.com/book/detail/13512216.html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