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书名：阪急电车</w:t>
      </w:r>
    </w:p>
    <w:p>
      <w:r>
        <w:t>作者：（日）有川浩著；伏怡琳译</w:t>
      </w:r>
    </w:p>
    <w:p>
      <w:r>
        <w:t>出版社：济南:山东文艺出版社,2014.04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阪急电车 评论地址：https://www.jiaokey.com/book/detail/13512332.html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