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书名：珍重待春风  那些你不曾拥有的岁月会给你</w:t>
      </w:r>
    </w:p>
    <w:p>
      <w:r>
        <w:t>作者：白先勇，林清玄，余光中等著；隐地主编</w:t>
      </w:r>
    </w:p>
    <w:p>
      <w:r>
        <w:t>出版社：武汉:长江文艺出版社,2014.05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珍重待春风  那些你不曾拥有的岁月会给你 评论地址：https://www.jiaokey.com/book/detail/13512348.html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