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书名：滔滔雄辩  重庆合纵律师事务所代理辩护词精选</w:t>
      </w:r>
    </w:p>
    <w:p>
      <w:r>
        <w:t>作者：鲁磊主编；肖勇，周宏，叶栋强副主编</w:t>
      </w:r>
    </w:p>
    <w:p>
      <w:r>
        <w:t>出版社：北京：法律出版社</w:t>
      </w:r>
    </w:p>
    <w:p>
      <w:r>
        <w:t>出版日期：2014</w:t>
      </w:r>
    </w:p>
    <w:p>
      <w:r>
        <w:t>总页数：389</w:t>
      </w:r>
    </w:p>
    <w:p>
      <w:r>
        <w:t>更多请访问教客网: www.jiaokey.com</w:t>
      </w:r>
    </w:p>
    <w:p>
      <w:r>
        <w:t>滔滔雄辩  重庆合纵律师事务所代理辩护词精选 评论地址：https://www.jiaokey.com/book/detail/13512389.html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