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书名：港大管理课  经典畅销版</w:t>
      </w:r>
    </w:p>
    <w:p>
      <w:r>
        <w:t>作者：余林编著</w:t>
      </w:r>
    </w:p>
    <w:p>
      <w:r>
        <w:t>出版社：成都:成都时代出版社,2014.03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港大管理课  经典畅销版 评论地址：https://www.jiaokey.com/book/detail/13512432.html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