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折扣  你不知道的打折促销心理秘密</w:t>
      </w:r>
    </w:p>
    <w:p>
      <w:r>
        <w:rPr>
          <w:rFonts w:ascii="宋体" w:hAnsi="宋体" w:eastAsia="宋体"/>
          <w:sz w:val="24"/>
        </w:rPr>
        <w:t>（美）马克·艾尔伍德（MarkEllwood）著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折扣  你不知道的打折促销心理秘密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（美）马克·艾尔伍德（MarkEllwood）著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本书出售、求购地址：https://www.jiaokey.com/book/detail/13512445.html</w:t>
      </w:r>
    </w:p>
    <w:p>
      <w:r>
        <w:t>更多相关图书推荐：https://www.jiaokey.com</w:t>
      </w:r>
    </w:p>
    <w:p>
      <w:r>
        <w:t>（美）马克·艾尔伍德（MarkEllwood）著 其他作品：https://www.jiaokey.com/tag/（美）马克·艾尔伍德（MarkEllwood）著.html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关键词搜索：https://www.jiaokey.com/tag/折扣  你不知道的打折促销心理秘密.html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