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产业集群智力问题烟具  理论与案例</w:t>
      </w:r>
    </w:p>
    <w:p>
      <w:r>
        <w:rPr>
          <w:rFonts w:ascii="宋体" w:hAnsi="宋体" w:eastAsia="宋体"/>
          <w:sz w:val="24"/>
        </w:rPr>
        <w:t>李世杰，李凯著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产业集群智力问题烟具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李世杰，李凯著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本书出售、求购地址：https://www.jiaokey.com/book/detail/13512455.html</w:t>
      </w:r>
    </w:p>
    <w:p>
      <w:r>
        <w:t>更多相关图书推荐：https://www.jiaokey.com</w:t>
      </w:r>
    </w:p>
    <w:p>
      <w:r>
        <w:t>李世杰，李凯著 其他作品：https://www.jiaokey.com/tag/李世杰，李凯著.html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关键词搜索：https://www.jiaokey.com/tag/产业集群智力问题烟具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