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书名：中国金融资源地区分布差异性研究</w:t>
      </w:r>
    </w:p>
    <w:p>
      <w:r>
        <w:t>作者：卢颖，胡春涛，白钦先著</w:t>
      </w:r>
    </w:p>
    <w:p>
      <w:r>
        <w:t>出版社：北京:中国金融出版社,2014.03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中国金融资源地区分布差异性研究 评论地址：https://www.jiaokey.com/book/detail/13512516.html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