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 第2版</w:t>
      </w:r>
    </w:p>
    <w:p>
      <w:r>
        <w:t>作者：汤维建主编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民事诉讼法学 第2版 评论地址：https://www.jiaokey.com/book/detail/13512554.html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