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书名：如歌似你</w:t>
      </w:r>
    </w:p>
    <w:p>
      <w:r>
        <w:t>作者：（美）阿瑟·菲利普斯著；姚向辉译</w:t>
      </w:r>
    </w:p>
    <w:p>
      <w:r>
        <w:t>出版社：重庆:重庆大学出版社,2014.03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如歌似你 评论地址：https://www.jiaokey.com/book/detail/13512590.html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