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书名：从北山楼到潜学斋</w:t>
      </w:r>
    </w:p>
    <w:p>
      <w:r>
        <w:t>作者：施蛰存，孙康宜著</w:t>
      </w:r>
    </w:p>
    <w:p>
      <w:r>
        <w:t>出版社：上海：上海书店出版社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从北山楼到潜学斋 评论地址：https://www.jiaokey.com/book/detail/13512627.html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