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  长篇小说</w:t>
      </w:r>
    </w:p>
    <w:p>
      <w:r>
        <w:t>作者：姬晓东著</w:t>
      </w:r>
    </w:p>
    <w:p>
      <w:r>
        <w:t>出版社：北京:华夏出版社,2014.03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王贵与李香香  长篇小说 评论地址：https://www.jiaokey.com/book/detail/13512672.html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