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书名：草根的日子  爷是五零后</w:t>
      </w:r>
    </w:p>
    <w:p>
      <w:r>
        <w:t>作者：刘晓皖著</w:t>
      </w:r>
    </w:p>
    <w:p>
      <w:r>
        <w:t>出版社：北京:光明日报出版社,2014.03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草根的日子  爷是五零后 评论地址：https://www.jiaokey.com/book/detail/13512680.html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