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书名：新三板挂牌难点与涉税业务解读</w:t>
      </w:r>
    </w:p>
    <w:p>
      <w:r>
        <w:t>作者：北京致通振业税务师事务所编著</w:t>
      </w:r>
    </w:p>
    <w:p>
      <w:r>
        <w:t>出版社：北京:中国税务出版社,2014.04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新三板挂牌难点与涉税业务解读 评论地址：https://www.jiaokey.com/book/detail/13512785.html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